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7C988" w14:textId="45D96BE6" w:rsidR="00012093" w:rsidRPr="008F58C2" w:rsidRDefault="00087885">
      <w:pPr>
        <w:pStyle w:val="aa"/>
        <w:rPr>
          <w:rFonts w:eastAsia="新細明體"/>
          <w:lang w:eastAsia="zh-TW"/>
        </w:rPr>
      </w:pPr>
      <w:r>
        <w:rPr>
          <w:rFonts w:ascii="新細明體" w:eastAsia="新細明體" w:hAnsi="新細明體" w:hint="eastAsia"/>
          <w:lang w:eastAsia="zh-TW"/>
        </w:rPr>
        <w:t xml:space="preserve">            </w:t>
      </w:r>
      <w:r>
        <w:rPr>
          <w:lang w:eastAsia="zh-TW"/>
        </w:rPr>
        <w:t>會員申訴意見表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012093" w:rsidRPr="00D038CA" w14:paraId="29A04A96" w14:textId="77777777">
        <w:tc>
          <w:tcPr>
            <w:tcW w:w="4320" w:type="dxa"/>
          </w:tcPr>
          <w:p w14:paraId="1EBB53F4" w14:textId="07FA3AD5" w:rsidR="00012093" w:rsidRPr="00D038CA" w:rsidRDefault="00000000">
            <w:pPr>
              <w:rPr>
                <w:sz w:val="28"/>
                <w:szCs w:val="28"/>
              </w:rPr>
            </w:pPr>
            <w:proofErr w:type="spellStart"/>
            <w:r w:rsidRPr="00D038CA">
              <w:rPr>
                <w:sz w:val="28"/>
                <w:szCs w:val="28"/>
              </w:rPr>
              <w:t>姓名（可匿名</w:t>
            </w:r>
            <w:proofErr w:type="spellEnd"/>
            <w:r w:rsidRPr="00D038CA">
              <w:rPr>
                <w:sz w:val="28"/>
                <w:szCs w:val="28"/>
              </w:rPr>
              <w:t>）</w:t>
            </w:r>
            <w:r w:rsidR="008F58C2" w:rsidRPr="00D038CA">
              <w:rPr>
                <w:rFonts w:ascii="新細明體" w:eastAsia="新細明體" w:hAnsi="新細明體" w:hint="eastAsia"/>
                <w:sz w:val="28"/>
                <w:szCs w:val="28"/>
                <w:lang w:eastAsia="zh-TW"/>
              </w:rPr>
              <w:t>:</w:t>
            </w:r>
          </w:p>
        </w:tc>
        <w:tc>
          <w:tcPr>
            <w:tcW w:w="4320" w:type="dxa"/>
          </w:tcPr>
          <w:p w14:paraId="1390808D" w14:textId="77777777" w:rsidR="00012093" w:rsidRPr="00D038CA" w:rsidRDefault="00012093">
            <w:pPr>
              <w:rPr>
                <w:sz w:val="28"/>
                <w:szCs w:val="28"/>
              </w:rPr>
            </w:pPr>
          </w:p>
        </w:tc>
      </w:tr>
      <w:tr w:rsidR="00012093" w:rsidRPr="00D038CA" w14:paraId="5EC56FB9" w14:textId="77777777">
        <w:tc>
          <w:tcPr>
            <w:tcW w:w="4320" w:type="dxa"/>
          </w:tcPr>
          <w:p w14:paraId="055A1A29" w14:textId="25AFB4C1" w:rsidR="00012093" w:rsidRPr="00D038CA" w:rsidRDefault="00000000">
            <w:pPr>
              <w:rPr>
                <w:sz w:val="28"/>
                <w:szCs w:val="28"/>
              </w:rPr>
            </w:pPr>
            <w:proofErr w:type="spellStart"/>
            <w:r w:rsidRPr="00D038CA">
              <w:rPr>
                <w:sz w:val="28"/>
                <w:szCs w:val="28"/>
              </w:rPr>
              <w:t>聯絡電話</w:t>
            </w:r>
            <w:proofErr w:type="spellEnd"/>
            <w:r w:rsidR="008F58C2" w:rsidRPr="00D038CA">
              <w:rPr>
                <w:rFonts w:ascii="新細明體" w:eastAsia="新細明體" w:hAnsi="新細明體" w:hint="eastAsia"/>
                <w:sz w:val="28"/>
                <w:szCs w:val="28"/>
                <w:lang w:eastAsia="zh-TW"/>
              </w:rPr>
              <w:t>:</w:t>
            </w:r>
          </w:p>
        </w:tc>
        <w:tc>
          <w:tcPr>
            <w:tcW w:w="4320" w:type="dxa"/>
          </w:tcPr>
          <w:p w14:paraId="6CAA5D2D" w14:textId="77777777" w:rsidR="00012093" w:rsidRPr="00D038CA" w:rsidRDefault="00012093">
            <w:pPr>
              <w:rPr>
                <w:sz w:val="28"/>
                <w:szCs w:val="28"/>
              </w:rPr>
            </w:pPr>
          </w:p>
        </w:tc>
      </w:tr>
      <w:tr w:rsidR="00012093" w:rsidRPr="00D038CA" w14:paraId="2CA0D2C4" w14:textId="77777777">
        <w:tc>
          <w:tcPr>
            <w:tcW w:w="4320" w:type="dxa"/>
          </w:tcPr>
          <w:p w14:paraId="575BE718" w14:textId="60B60C81" w:rsidR="00012093" w:rsidRPr="00D038CA" w:rsidRDefault="00000000">
            <w:pPr>
              <w:rPr>
                <w:sz w:val="28"/>
                <w:szCs w:val="28"/>
              </w:rPr>
            </w:pPr>
            <w:r w:rsidRPr="00D038CA">
              <w:rPr>
                <w:sz w:val="28"/>
                <w:szCs w:val="28"/>
              </w:rPr>
              <w:t>Email</w:t>
            </w:r>
            <w:r w:rsidR="008F58C2" w:rsidRPr="00D038CA">
              <w:rPr>
                <w:rFonts w:ascii="新細明體" w:eastAsia="新細明體" w:hAnsi="新細明體" w:hint="eastAsia"/>
                <w:sz w:val="28"/>
                <w:szCs w:val="28"/>
                <w:lang w:eastAsia="zh-TW"/>
              </w:rPr>
              <w:t>:</w:t>
            </w:r>
          </w:p>
        </w:tc>
        <w:tc>
          <w:tcPr>
            <w:tcW w:w="4320" w:type="dxa"/>
          </w:tcPr>
          <w:p w14:paraId="7BBD6A38" w14:textId="77777777" w:rsidR="00012093" w:rsidRPr="00D038CA" w:rsidRDefault="00012093">
            <w:pPr>
              <w:rPr>
                <w:sz w:val="28"/>
                <w:szCs w:val="28"/>
              </w:rPr>
            </w:pPr>
          </w:p>
        </w:tc>
      </w:tr>
      <w:tr w:rsidR="00012093" w:rsidRPr="00D038CA" w14:paraId="0666D0B3" w14:textId="77777777">
        <w:tc>
          <w:tcPr>
            <w:tcW w:w="4320" w:type="dxa"/>
          </w:tcPr>
          <w:p w14:paraId="30C27CC0" w14:textId="2F9E9EB9" w:rsidR="00012093" w:rsidRPr="00D038CA" w:rsidRDefault="00000000">
            <w:pPr>
              <w:rPr>
                <w:sz w:val="28"/>
                <w:szCs w:val="28"/>
              </w:rPr>
            </w:pPr>
            <w:proofErr w:type="spellStart"/>
            <w:r w:rsidRPr="00D038CA">
              <w:rPr>
                <w:sz w:val="28"/>
                <w:szCs w:val="28"/>
              </w:rPr>
              <w:t>所屬機構</w:t>
            </w:r>
            <w:proofErr w:type="spellEnd"/>
            <w:r w:rsidR="008F58C2" w:rsidRPr="00D038CA">
              <w:rPr>
                <w:rFonts w:ascii="新細明體" w:eastAsia="新細明體" w:hAnsi="新細明體" w:hint="eastAsia"/>
                <w:sz w:val="28"/>
                <w:szCs w:val="28"/>
                <w:lang w:eastAsia="zh-TW"/>
              </w:rPr>
              <w:t>:</w:t>
            </w:r>
          </w:p>
        </w:tc>
        <w:tc>
          <w:tcPr>
            <w:tcW w:w="4320" w:type="dxa"/>
          </w:tcPr>
          <w:p w14:paraId="30389988" w14:textId="77777777" w:rsidR="00012093" w:rsidRPr="00D038CA" w:rsidRDefault="00012093">
            <w:pPr>
              <w:rPr>
                <w:sz w:val="28"/>
                <w:szCs w:val="28"/>
              </w:rPr>
            </w:pPr>
          </w:p>
        </w:tc>
      </w:tr>
      <w:tr w:rsidR="00012093" w:rsidRPr="00D038CA" w14:paraId="7497660B" w14:textId="77777777">
        <w:tc>
          <w:tcPr>
            <w:tcW w:w="4320" w:type="dxa"/>
          </w:tcPr>
          <w:p w14:paraId="316111C9" w14:textId="596F8DE8" w:rsidR="00012093" w:rsidRPr="00D038CA" w:rsidRDefault="00000000">
            <w:pPr>
              <w:rPr>
                <w:rFonts w:eastAsia="新細明體"/>
                <w:sz w:val="28"/>
                <w:szCs w:val="28"/>
                <w:lang w:eastAsia="zh-TW"/>
              </w:rPr>
            </w:pPr>
            <w:proofErr w:type="spellStart"/>
            <w:r w:rsidRPr="00D038CA">
              <w:rPr>
                <w:sz w:val="28"/>
                <w:szCs w:val="28"/>
              </w:rPr>
              <w:t>申訴類型</w:t>
            </w:r>
            <w:proofErr w:type="spellEnd"/>
            <w:r w:rsidR="008F58C2" w:rsidRPr="00D038CA">
              <w:rPr>
                <w:rFonts w:ascii="新細明體" w:eastAsia="新細明體" w:hAnsi="新細明體" w:hint="eastAsia"/>
                <w:sz w:val="28"/>
                <w:szCs w:val="28"/>
                <w:lang w:eastAsia="zh-TW"/>
              </w:rPr>
              <w:t>:</w:t>
            </w:r>
          </w:p>
        </w:tc>
        <w:tc>
          <w:tcPr>
            <w:tcW w:w="4320" w:type="dxa"/>
          </w:tcPr>
          <w:p w14:paraId="73F40CAE" w14:textId="77777777" w:rsidR="00012093" w:rsidRPr="00D038CA" w:rsidRDefault="00000000">
            <w:pPr>
              <w:rPr>
                <w:sz w:val="28"/>
                <w:szCs w:val="28"/>
                <w:lang w:eastAsia="zh-TW"/>
              </w:rPr>
            </w:pPr>
            <w:r w:rsidRPr="00D038CA">
              <w:rPr>
                <w:sz w:val="28"/>
                <w:szCs w:val="28"/>
                <w:lang w:eastAsia="zh-TW"/>
              </w:rPr>
              <w:t xml:space="preserve">□ </w:t>
            </w:r>
            <w:r w:rsidRPr="00D038CA">
              <w:rPr>
                <w:sz w:val="28"/>
                <w:szCs w:val="28"/>
                <w:lang w:eastAsia="zh-TW"/>
              </w:rPr>
              <w:t>勞動權益</w:t>
            </w:r>
            <w:r w:rsidRPr="00D038CA">
              <w:rPr>
                <w:sz w:val="28"/>
                <w:szCs w:val="28"/>
                <w:lang w:eastAsia="zh-TW"/>
              </w:rPr>
              <w:t xml:space="preserve"> □ </w:t>
            </w:r>
            <w:r w:rsidRPr="00D038CA">
              <w:rPr>
                <w:sz w:val="28"/>
                <w:szCs w:val="28"/>
                <w:lang w:eastAsia="zh-TW"/>
              </w:rPr>
              <w:t>職場不當對待</w:t>
            </w:r>
            <w:r w:rsidRPr="00D038CA">
              <w:rPr>
                <w:sz w:val="28"/>
                <w:szCs w:val="28"/>
                <w:lang w:eastAsia="zh-TW"/>
              </w:rPr>
              <w:t xml:space="preserve"> □ </w:t>
            </w:r>
            <w:r w:rsidRPr="00D038CA">
              <w:rPr>
                <w:sz w:val="28"/>
                <w:szCs w:val="28"/>
                <w:lang w:eastAsia="zh-TW"/>
              </w:rPr>
              <w:t>安全問題</w:t>
            </w:r>
            <w:r w:rsidRPr="00D038CA">
              <w:rPr>
                <w:sz w:val="28"/>
                <w:szCs w:val="28"/>
                <w:lang w:eastAsia="zh-TW"/>
              </w:rPr>
              <w:t xml:space="preserve"> □ </w:t>
            </w:r>
            <w:r w:rsidRPr="00D038CA">
              <w:rPr>
                <w:sz w:val="28"/>
                <w:szCs w:val="28"/>
                <w:lang w:eastAsia="zh-TW"/>
              </w:rPr>
              <w:t>行政制度</w:t>
            </w:r>
            <w:r w:rsidRPr="00D038CA">
              <w:rPr>
                <w:sz w:val="28"/>
                <w:szCs w:val="28"/>
                <w:lang w:eastAsia="zh-TW"/>
              </w:rPr>
              <w:t xml:space="preserve"> □ </w:t>
            </w:r>
            <w:r w:rsidRPr="00D038CA">
              <w:rPr>
                <w:sz w:val="28"/>
                <w:szCs w:val="28"/>
                <w:lang w:eastAsia="zh-TW"/>
              </w:rPr>
              <w:t>家長衝突</w:t>
            </w:r>
            <w:r w:rsidRPr="00D038CA">
              <w:rPr>
                <w:sz w:val="28"/>
                <w:szCs w:val="28"/>
                <w:lang w:eastAsia="zh-TW"/>
              </w:rPr>
              <w:t xml:space="preserve"> □ </w:t>
            </w:r>
            <w:r w:rsidRPr="00D038CA">
              <w:rPr>
                <w:sz w:val="28"/>
                <w:szCs w:val="28"/>
                <w:lang w:eastAsia="zh-TW"/>
              </w:rPr>
              <w:t>教學問題</w:t>
            </w:r>
            <w:r w:rsidRPr="00D038CA">
              <w:rPr>
                <w:sz w:val="28"/>
                <w:szCs w:val="28"/>
                <w:lang w:eastAsia="zh-TW"/>
              </w:rPr>
              <w:t xml:space="preserve"> □ </w:t>
            </w:r>
            <w:r w:rsidRPr="00D038CA">
              <w:rPr>
                <w:sz w:val="28"/>
                <w:szCs w:val="28"/>
                <w:lang w:eastAsia="zh-TW"/>
              </w:rPr>
              <w:t>其他</w:t>
            </w:r>
          </w:p>
        </w:tc>
      </w:tr>
      <w:tr w:rsidR="00012093" w:rsidRPr="00D038CA" w14:paraId="78D7C30C" w14:textId="77777777">
        <w:tc>
          <w:tcPr>
            <w:tcW w:w="4320" w:type="dxa"/>
          </w:tcPr>
          <w:p w14:paraId="6F32B77E" w14:textId="524BBDEB" w:rsidR="00012093" w:rsidRPr="00D038CA" w:rsidRDefault="00000000">
            <w:pPr>
              <w:rPr>
                <w:sz w:val="28"/>
                <w:szCs w:val="28"/>
              </w:rPr>
            </w:pPr>
            <w:proofErr w:type="spellStart"/>
            <w:r w:rsidRPr="00D038CA">
              <w:rPr>
                <w:sz w:val="28"/>
                <w:szCs w:val="28"/>
              </w:rPr>
              <w:t>事件</w:t>
            </w:r>
            <w:proofErr w:type="spellEnd"/>
            <w:r w:rsidR="008F58C2" w:rsidRPr="00D038CA">
              <w:rPr>
                <w:rFonts w:ascii="新細明體" w:eastAsia="新細明體" w:hAnsi="新細明體" w:hint="eastAsia"/>
                <w:sz w:val="28"/>
                <w:szCs w:val="28"/>
                <w:lang w:eastAsia="zh-TW"/>
              </w:rPr>
              <w:t>說</w:t>
            </w:r>
            <w:r w:rsidRPr="00D038CA">
              <w:rPr>
                <w:sz w:val="28"/>
                <w:szCs w:val="28"/>
              </w:rPr>
              <w:t>明</w:t>
            </w:r>
            <w:r w:rsidR="008F58C2" w:rsidRPr="00D038CA">
              <w:rPr>
                <w:rFonts w:ascii="新細明體" w:eastAsia="新細明體" w:hAnsi="新細明體" w:hint="eastAsia"/>
                <w:sz w:val="28"/>
                <w:szCs w:val="28"/>
                <w:lang w:eastAsia="zh-TW"/>
              </w:rPr>
              <w:t>::</w:t>
            </w:r>
          </w:p>
        </w:tc>
        <w:tc>
          <w:tcPr>
            <w:tcW w:w="4320" w:type="dxa"/>
          </w:tcPr>
          <w:p w14:paraId="07B65496" w14:textId="77777777" w:rsidR="00012093" w:rsidRPr="00D038CA" w:rsidRDefault="00012093">
            <w:pPr>
              <w:rPr>
                <w:sz w:val="28"/>
                <w:szCs w:val="28"/>
              </w:rPr>
            </w:pPr>
          </w:p>
        </w:tc>
      </w:tr>
      <w:tr w:rsidR="00012093" w:rsidRPr="00D038CA" w14:paraId="74D2A36A" w14:textId="77777777">
        <w:tc>
          <w:tcPr>
            <w:tcW w:w="4320" w:type="dxa"/>
          </w:tcPr>
          <w:p w14:paraId="0862AB48" w14:textId="3EC1C3BA" w:rsidR="00012093" w:rsidRPr="00D038CA" w:rsidRDefault="00000000">
            <w:pPr>
              <w:rPr>
                <w:sz w:val="28"/>
                <w:szCs w:val="28"/>
              </w:rPr>
            </w:pPr>
            <w:proofErr w:type="spellStart"/>
            <w:r w:rsidRPr="00D038CA">
              <w:rPr>
                <w:sz w:val="28"/>
                <w:szCs w:val="28"/>
              </w:rPr>
              <w:t>發生時間</w:t>
            </w:r>
            <w:proofErr w:type="spellEnd"/>
            <w:r w:rsidR="008F58C2" w:rsidRPr="00D038CA">
              <w:rPr>
                <w:rFonts w:ascii="新細明體" w:eastAsia="新細明體" w:hAnsi="新細明體" w:hint="eastAsia"/>
                <w:sz w:val="28"/>
                <w:szCs w:val="28"/>
                <w:lang w:eastAsia="zh-TW"/>
              </w:rPr>
              <w:t>:</w:t>
            </w:r>
          </w:p>
        </w:tc>
        <w:tc>
          <w:tcPr>
            <w:tcW w:w="4320" w:type="dxa"/>
          </w:tcPr>
          <w:p w14:paraId="4C51AFD0" w14:textId="77777777" w:rsidR="00012093" w:rsidRPr="00D038CA" w:rsidRDefault="00012093">
            <w:pPr>
              <w:rPr>
                <w:sz w:val="28"/>
                <w:szCs w:val="28"/>
              </w:rPr>
            </w:pPr>
          </w:p>
        </w:tc>
      </w:tr>
      <w:tr w:rsidR="00012093" w:rsidRPr="00D038CA" w14:paraId="7B149B49" w14:textId="77777777">
        <w:tc>
          <w:tcPr>
            <w:tcW w:w="4320" w:type="dxa"/>
          </w:tcPr>
          <w:p w14:paraId="4FD40614" w14:textId="2A7E8ADE" w:rsidR="00012093" w:rsidRPr="00D038CA" w:rsidRDefault="00000000">
            <w:pPr>
              <w:rPr>
                <w:sz w:val="28"/>
                <w:szCs w:val="28"/>
              </w:rPr>
            </w:pPr>
            <w:proofErr w:type="spellStart"/>
            <w:r w:rsidRPr="00D038CA">
              <w:rPr>
                <w:sz w:val="28"/>
                <w:szCs w:val="28"/>
              </w:rPr>
              <w:t>是否已處理</w:t>
            </w:r>
            <w:proofErr w:type="spellEnd"/>
            <w:r w:rsidR="008F58C2" w:rsidRPr="00D038CA">
              <w:rPr>
                <w:rFonts w:ascii="新細明體" w:eastAsia="新細明體" w:hAnsi="新細明體" w:hint="eastAsia"/>
                <w:sz w:val="28"/>
                <w:szCs w:val="28"/>
                <w:lang w:eastAsia="zh-TW"/>
              </w:rPr>
              <w:t>:</w:t>
            </w:r>
          </w:p>
        </w:tc>
        <w:tc>
          <w:tcPr>
            <w:tcW w:w="4320" w:type="dxa"/>
          </w:tcPr>
          <w:p w14:paraId="13FA0EC0" w14:textId="4611E712" w:rsidR="00012093" w:rsidRPr="00D038CA" w:rsidRDefault="00000000">
            <w:pPr>
              <w:rPr>
                <w:sz w:val="28"/>
                <w:szCs w:val="28"/>
              </w:rPr>
            </w:pPr>
            <w:r w:rsidRPr="00D038CA">
              <w:rPr>
                <w:sz w:val="28"/>
                <w:szCs w:val="28"/>
              </w:rPr>
              <w:t xml:space="preserve">□ </w:t>
            </w:r>
            <w:r w:rsidRPr="00D038CA">
              <w:rPr>
                <w:sz w:val="28"/>
                <w:szCs w:val="28"/>
              </w:rPr>
              <w:t>否</w:t>
            </w:r>
            <w:r w:rsidRPr="00D038CA">
              <w:rPr>
                <w:sz w:val="28"/>
                <w:szCs w:val="28"/>
              </w:rPr>
              <w:t xml:space="preserve"> □ </w:t>
            </w:r>
            <w:proofErr w:type="spellStart"/>
            <w:r w:rsidRPr="00D038CA">
              <w:rPr>
                <w:sz w:val="28"/>
                <w:szCs w:val="28"/>
              </w:rPr>
              <w:t>是（請</w:t>
            </w:r>
            <w:proofErr w:type="spellEnd"/>
            <w:r w:rsidR="008F58C2" w:rsidRPr="00D038CA">
              <w:rPr>
                <w:rFonts w:ascii="新細明體" w:eastAsia="新細明體" w:hAnsi="新細明體" w:hint="eastAsia"/>
                <w:sz w:val="28"/>
                <w:szCs w:val="28"/>
                <w:lang w:eastAsia="zh-TW"/>
              </w:rPr>
              <w:t>說</w:t>
            </w:r>
            <w:r w:rsidRPr="00D038CA">
              <w:rPr>
                <w:sz w:val="28"/>
                <w:szCs w:val="28"/>
              </w:rPr>
              <w:t>明）</w:t>
            </w:r>
          </w:p>
        </w:tc>
      </w:tr>
      <w:tr w:rsidR="00012093" w:rsidRPr="00D038CA" w14:paraId="2548A840" w14:textId="77777777">
        <w:tc>
          <w:tcPr>
            <w:tcW w:w="4320" w:type="dxa"/>
          </w:tcPr>
          <w:p w14:paraId="609640EB" w14:textId="37DA70B6" w:rsidR="00012093" w:rsidRPr="00D038CA" w:rsidRDefault="00000000">
            <w:pPr>
              <w:rPr>
                <w:sz w:val="28"/>
                <w:szCs w:val="28"/>
              </w:rPr>
            </w:pPr>
            <w:proofErr w:type="spellStart"/>
            <w:r w:rsidRPr="00D038CA">
              <w:rPr>
                <w:sz w:val="28"/>
                <w:szCs w:val="28"/>
              </w:rPr>
              <w:t>期望協助</w:t>
            </w:r>
            <w:proofErr w:type="spellEnd"/>
            <w:r w:rsidR="008F58C2" w:rsidRPr="00D038CA">
              <w:rPr>
                <w:rFonts w:ascii="新細明體" w:eastAsia="新細明體" w:hAnsi="新細明體" w:hint="eastAsia"/>
                <w:sz w:val="28"/>
                <w:szCs w:val="28"/>
                <w:lang w:eastAsia="zh-TW"/>
              </w:rPr>
              <w:t>:</w:t>
            </w:r>
          </w:p>
        </w:tc>
        <w:tc>
          <w:tcPr>
            <w:tcW w:w="4320" w:type="dxa"/>
          </w:tcPr>
          <w:p w14:paraId="7F456BE2" w14:textId="77777777" w:rsidR="00012093" w:rsidRPr="00D038CA" w:rsidRDefault="00000000">
            <w:pPr>
              <w:rPr>
                <w:sz w:val="28"/>
                <w:szCs w:val="28"/>
                <w:lang w:eastAsia="zh-TW"/>
              </w:rPr>
            </w:pPr>
            <w:r w:rsidRPr="00D038CA">
              <w:rPr>
                <w:sz w:val="28"/>
                <w:szCs w:val="28"/>
                <w:lang w:eastAsia="zh-TW"/>
              </w:rPr>
              <w:t xml:space="preserve">□ </w:t>
            </w:r>
            <w:r w:rsidRPr="00D038CA">
              <w:rPr>
                <w:sz w:val="28"/>
                <w:szCs w:val="28"/>
                <w:lang w:eastAsia="zh-TW"/>
              </w:rPr>
              <w:t>諮詢</w:t>
            </w:r>
            <w:r w:rsidRPr="00D038CA">
              <w:rPr>
                <w:sz w:val="28"/>
                <w:szCs w:val="28"/>
                <w:lang w:eastAsia="zh-TW"/>
              </w:rPr>
              <w:t xml:space="preserve"> □ </w:t>
            </w:r>
            <w:r w:rsidRPr="00D038CA">
              <w:rPr>
                <w:sz w:val="28"/>
                <w:szCs w:val="28"/>
                <w:lang w:eastAsia="zh-TW"/>
              </w:rPr>
              <w:t>協調</w:t>
            </w:r>
            <w:r w:rsidRPr="00D038CA">
              <w:rPr>
                <w:sz w:val="28"/>
                <w:szCs w:val="28"/>
                <w:lang w:eastAsia="zh-TW"/>
              </w:rPr>
              <w:t xml:space="preserve"> □ </w:t>
            </w:r>
            <w:r w:rsidRPr="00D038CA">
              <w:rPr>
                <w:sz w:val="28"/>
                <w:szCs w:val="28"/>
                <w:lang w:eastAsia="zh-TW"/>
              </w:rPr>
              <w:t>轉</w:t>
            </w:r>
            <w:proofErr w:type="gramStart"/>
            <w:r w:rsidRPr="00D038CA">
              <w:rPr>
                <w:sz w:val="28"/>
                <w:szCs w:val="28"/>
                <w:lang w:eastAsia="zh-TW"/>
              </w:rPr>
              <w:t>介</w:t>
            </w:r>
            <w:proofErr w:type="gramEnd"/>
            <w:r w:rsidRPr="00D038CA">
              <w:rPr>
                <w:sz w:val="28"/>
                <w:szCs w:val="28"/>
                <w:lang w:eastAsia="zh-TW"/>
              </w:rPr>
              <w:t xml:space="preserve"> □ </w:t>
            </w:r>
            <w:r w:rsidRPr="00D038CA">
              <w:rPr>
                <w:sz w:val="28"/>
                <w:szCs w:val="28"/>
                <w:lang w:eastAsia="zh-TW"/>
              </w:rPr>
              <w:t>法律</w:t>
            </w:r>
            <w:r w:rsidRPr="00D038CA">
              <w:rPr>
                <w:sz w:val="28"/>
                <w:szCs w:val="28"/>
                <w:lang w:eastAsia="zh-TW"/>
              </w:rPr>
              <w:t xml:space="preserve"> □ </w:t>
            </w:r>
            <w:r w:rsidRPr="00D038CA">
              <w:rPr>
                <w:sz w:val="28"/>
                <w:szCs w:val="28"/>
                <w:lang w:eastAsia="zh-TW"/>
              </w:rPr>
              <w:t>其他</w:t>
            </w:r>
          </w:p>
        </w:tc>
      </w:tr>
      <w:tr w:rsidR="00012093" w:rsidRPr="00D038CA" w14:paraId="5190A914" w14:textId="77777777">
        <w:tc>
          <w:tcPr>
            <w:tcW w:w="4320" w:type="dxa"/>
          </w:tcPr>
          <w:p w14:paraId="6F6B6F7F" w14:textId="5222C16B" w:rsidR="00012093" w:rsidRPr="00D038CA" w:rsidRDefault="00000000">
            <w:pPr>
              <w:rPr>
                <w:sz w:val="28"/>
                <w:szCs w:val="28"/>
              </w:rPr>
            </w:pPr>
            <w:proofErr w:type="spellStart"/>
            <w:r w:rsidRPr="00D038CA">
              <w:rPr>
                <w:sz w:val="28"/>
                <w:szCs w:val="28"/>
              </w:rPr>
              <w:t>附件</w:t>
            </w:r>
            <w:proofErr w:type="spellEnd"/>
            <w:r w:rsidR="008F58C2" w:rsidRPr="00D038CA">
              <w:rPr>
                <w:rFonts w:ascii="新細明體" w:eastAsia="新細明體" w:hAnsi="新細明體" w:hint="eastAsia"/>
                <w:sz w:val="28"/>
                <w:szCs w:val="28"/>
                <w:lang w:eastAsia="zh-TW"/>
              </w:rPr>
              <w:t>:</w:t>
            </w:r>
          </w:p>
        </w:tc>
        <w:tc>
          <w:tcPr>
            <w:tcW w:w="4320" w:type="dxa"/>
          </w:tcPr>
          <w:p w14:paraId="07A14996" w14:textId="2855B2F9" w:rsidR="00012093" w:rsidRPr="00D038CA" w:rsidRDefault="00000000">
            <w:pPr>
              <w:rPr>
                <w:rFonts w:eastAsia="新細明體"/>
                <w:sz w:val="28"/>
                <w:szCs w:val="28"/>
                <w:lang w:eastAsia="zh-TW"/>
              </w:rPr>
            </w:pPr>
            <w:r w:rsidRPr="00D038CA">
              <w:rPr>
                <w:sz w:val="28"/>
                <w:szCs w:val="28"/>
              </w:rPr>
              <w:t xml:space="preserve">□ </w:t>
            </w:r>
            <w:r w:rsidRPr="00D038CA">
              <w:rPr>
                <w:sz w:val="28"/>
                <w:szCs w:val="28"/>
              </w:rPr>
              <w:t>無</w:t>
            </w:r>
            <w:r w:rsidRPr="00D038CA">
              <w:rPr>
                <w:sz w:val="28"/>
                <w:szCs w:val="28"/>
              </w:rPr>
              <w:t xml:space="preserve"> □ </w:t>
            </w:r>
            <w:r w:rsidRPr="00D038CA">
              <w:rPr>
                <w:sz w:val="28"/>
                <w:szCs w:val="28"/>
              </w:rPr>
              <w:t>有</w:t>
            </w:r>
          </w:p>
        </w:tc>
      </w:tr>
    </w:tbl>
    <w:p w14:paraId="35B336D6" w14:textId="77777777" w:rsidR="000A58C5" w:rsidRPr="00D038CA" w:rsidRDefault="000A58C5">
      <w:pPr>
        <w:rPr>
          <w:sz w:val="28"/>
          <w:szCs w:val="28"/>
        </w:rPr>
      </w:pPr>
    </w:p>
    <w:sectPr w:rsidR="000A58C5" w:rsidRPr="00D038C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36849979">
    <w:abstractNumId w:val="8"/>
  </w:num>
  <w:num w:numId="2" w16cid:durableId="1819372223">
    <w:abstractNumId w:val="6"/>
  </w:num>
  <w:num w:numId="3" w16cid:durableId="590045647">
    <w:abstractNumId w:val="5"/>
  </w:num>
  <w:num w:numId="4" w16cid:durableId="22170857">
    <w:abstractNumId w:val="4"/>
  </w:num>
  <w:num w:numId="5" w16cid:durableId="947740708">
    <w:abstractNumId w:val="7"/>
  </w:num>
  <w:num w:numId="6" w16cid:durableId="2020766350">
    <w:abstractNumId w:val="3"/>
  </w:num>
  <w:num w:numId="7" w16cid:durableId="2324861">
    <w:abstractNumId w:val="2"/>
  </w:num>
  <w:num w:numId="8" w16cid:durableId="83692963">
    <w:abstractNumId w:val="1"/>
  </w:num>
  <w:num w:numId="9" w16cid:durableId="179397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093"/>
    <w:rsid w:val="00034616"/>
    <w:rsid w:val="0006063C"/>
    <w:rsid w:val="00087885"/>
    <w:rsid w:val="000A58C5"/>
    <w:rsid w:val="0015074B"/>
    <w:rsid w:val="00181264"/>
    <w:rsid w:val="0029639D"/>
    <w:rsid w:val="00326F90"/>
    <w:rsid w:val="008F58C2"/>
    <w:rsid w:val="009F36E1"/>
    <w:rsid w:val="00AA1D8D"/>
    <w:rsid w:val="00B47730"/>
    <w:rsid w:val="00C94C92"/>
    <w:rsid w:val="00CB0664"/>
    <w:rsid w:val="00D038CA"/>
    <w:rsid w:val="00E9103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9544F2"/>
  <w14:defaultImageDpi w14:val="300"/>
  <w15:docId w15:val="{41DB2022-10BE-4AF3-9DA3-DD7B24A1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Kitty</cp:lastModifiedBy>
  <cp:revision>2</cp:revision>
  <dcterms:created xsi:type="dcterms:W3CDTF">2026-04-29T04:02:00Z</dcterms:created>
  <dcterms:modified xsi:type="dcterms:W3CDTF">2026-04-29T04:02:00Z</dcterms:modified>
  <cp:category/>
</cp:coreProperties>
</file>